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F7A5C8C">
      <w:pPr>
        <w:jc w:val="center"/>
        <w:rPr>
          <w:rFonts w:ascii="Times New Roman" w:hAnsi="Times New Roman" w:cs="Times New Roman" w:hint="default"/>
          <w:b/>
          <w:bCs/>
          <w:sz w:val="28"/>
          <w:szCs w:val="28"/>
        </w:rPr>
      </w:pPr>
      <w:r>
        <w:rPr>
          <w:rFonts w:ascii="Times New Roman" w:hAnsi="Times New Roman" w:cs="Times New Roman" w:hint="default"/>
          <w:b/>
          <w:bCs/>
          <w:sz w:val="28"/>
          <w:szCs w:val="28"/>
        </w:rPr>
        <w:drawing>
          <wp:anchor simplePos="0" relativeHeight="251658240" behindDoc="0" locked="0" layoutInCell="1" allowOverlap="1">
            <wp:simplePos x="0" y="0"/>
            <wp:positionH relativeFrom="page">
              <wp:posOffset>11976100</wp:posOffset>
            </wp:positionH>
            <wp:positionV relativeFrom="topMargin">
              <wp:posOffset>11607800</wp:posOffset>
            </wp:positionV>
            <wp:extent cx="406400" cy="4953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6"/>
                    <a:stretch>
                      <a:fillRect/>
                    </a:stretch>
                  </pic:blipFill>
                  <pic:spPr>
                    <a:xfrm>
                      <a:off x="0" y="0"/>
                      <a:ext cx="406400" cy="495300"/>
                    </a:xfrm>
                    <a:prstGeom prst="rect">
                      <a:avLst/>
                    </a:prstGeom>
                  </pic:spPr>
                </pic:pic>
              </a:graphicData>
            </a:graphic>
          </wp:anchor>
        </w:drawing>
      </w:r>
      <w:r>
        <w:rPr>
          <w:rFonts w:ascii="Times New Roman" w:hAnsi="Times New Roman" w:cs="Times New Roman" w:hint="default"/>
          <w:b/>
          <w:bCs/>
          <w:sz w:val="28"/>
          <w:szCs w:val="28"/>
        </w:rPr>
        <w:t>湖州、衢州、丽水2026年4月三地市高三教学质量检测英语</w:t>
      </w:r>
    </w:p>
    <w:p w14:paraId="3A6AE68C">
      <w:pPr>
        <w:jc w:val="center"/>
        <w:rPr>
          <w:rFonts w:ascii="Times New Roman" w:hAnsi="Times New Roman" w:cs="Times New Roman" w:hint="default"/>
          <w:b/>
          <w:bCs/>
          <w:sz w:val="28"/>
          <w:szCs w:val="28"/>
        </w:rPr>
      </w:pPr>
      <w:r>
        <w:rPr>
          <w:rFonts w:ascii="Times New Roman" w:hAnsi="Times New Roman" w:cs="Times New Roman" w:hint="default"/>
          <w:b/>
          <w:bCs/>
          <w:sz w:val="28"/>
          <w:szCs w:val="28"/>
        </w:rPr>
        <w:t>听力原文</w:t>
      </w:r>
    </w:p>
    <w:p w14:paraId="78461495">
      <w:pPr>
        <w:rPr>
          <w:rFonts w:ascii="Times New Roman" w:hAnsi="Times New Roman" w:cs="Times New Roman" w:hint="default"/>
        </w:rPr>
      </w:pPr>
      <w:r>
        <w:rPr>
          <w:rFonts w:ascii="Times New Roman" w:hAnsi="Times New Roman" w:cs="Times New Roman" w:hint="default"/>
        </w:rPr>
        <w:t>Text 1:</w:t>
      </w:r>
      <w:r>
        <w:rPr>
          <w:rFonts w:ascii="Times New Roman" w:hAnsi="Times New Roman" w:cs="Times New Roman" w:hint="default"/>
        </w:rPr>
        <w:br/>
      </w:r>
      <w:r>
        <w:rPr>
          <w:rFonts w:ascii="Times New Roman" w:hAnsi="Times New Roman" w:cs="Times New Roman" w:hint="default"/>
        </w:rPr>
        <w:t>W:Look at the weather outside.This always happens when we plan a trip</w:t>
      </w:r>
      <w:r>
        <w:rPr>
          <w:rFonts w:ascii="Times New Roman" w:hAnsi="Times New Roman" w:cs="Times New Roman" w:hint="default"/>
        </w:rPr>
        <w:br/>
      </w:r>
      <w:r>
        <w:rPr>
          <w:rFonts w:ascii="Times New Roman" w:hAnsi="Times New Roman" w:cs="Times New Roman" w:hint="default"/>
        </w:rPr>
        <w:t>M:Let's go anyway.The mountains are lovely in the snow.In fact,it's better than seeing them in the sun.</w:t>
      </w:r>
    </w:p>
    <w:p w14:paraId="6161A51B">
      <w:pPr>
        <w:rPr>
          <w:rFonts w:ascii="Times New Roman" w:hAnsi="Times New Roman" w:cs="Times New Roman" w:hint="default"/>
        </w:rPr>
      </w:pPr>
      <w:r>
        <w:rPr>
          <w:rFonts w:ascii="Times New Roman" w:hAnsi="Times New Roman" w:cs="Times New Roman" w:hint="default"/>
        </w:rPr>
        <w:t>Text 2:</w:t>
      </w:r>
      <w:r>
        <w:rPr>
          <w:rFonts w:ascii="Times New Roman" w:hAnsi="Times New Roman" w:cs="Times New Roman" w:hint="default"/>
        </w:rPr>
        <w:br/>
      </w:r>
      <w:r>
        <w:rPr>
          <w:rFonts w:ascii="Times New Roman" w:hAnsi="Times New Roman" w:cs="Times New Roman" w:hint="default"/>
        </w:rPr>
        <w:t>M:The train leaves in thirty-five minutes.</w:t>
      </w:r>
      <w:r>
        <w:rPr>
          <w:rFonts w:ascii="Times New Roman" w:hAnsi="Times New Roman" w:cs="Times New Roman" w:hint="default"/>
        </w:rPr>
        <w:br/>
      </w:r>
      <w:r>
        <w:rPr>
          <w:rFonts w:ascii="Times New Roman" w:hAnsi="Times New Roman" w:cs="Times New Roman" w:hint="default"/>
        </w:rPr>
        <w:t>W:Oh,it's only a quarter to seven now.So we have enough time to get prepared</w:t>
      </w:r>
    </w:p>
    <w:p w14:paraId="06E79469">
      <w:pPr>
        <w:rPr>
          <w:rFonts w:ascii="Times New Roman" w:hAnsi="Times New Roman" w:cs="Times New Roman" w:hint="default"/>
        </w:rPr>
      </w:pPr>
      <w:r>
        <w:rPr>
          <w:rFonts w:ascii="Times New Roman" w:hAnsi="Times New Roman" w:cs="Times New Roman" w:hint="default"/>
        </w:rPr>
        <w:t>Text 3:</w:t>
      </w:r>
      <w:r>
        <w:rPr>
          <w:rFonts w:ascii="Times New Roman" w:hAnsi="Times New Roman" w:cs="Times New Roman" w:hint="default"/>
        </w:rPr>
        <w:br/>
      </w:r>
      <w:r>
        <w:rPr>
          <w:rFonts w:ascii="Times New Roman" w:hAnsi="Times New Roman" w:cs="Times New Roman" w:hint="default"/>
        </w:rPr>
        <w:t>W:The admission fee of the gallery is ten dollars per person.I think that's pretty expensive for a single exhibit.</w:t>
      </w:r>
      <w:r>
        <w:rPr>
          <w:rFonts w:ascii="Times New Roman" w:hAnsi="Times New Roman" w:cs="Times New Roman" w:hint="default"/>
        </w:rPr>
        <w:br/>
      </w:r>
      <w:r>
        <w:rPr>
          <w:rFonts w:ascii="Times New Roman" w:hAnsi="Times New Roman" w:cs="Times New Roman" w:hint="default"/>
        </w:rPr>
        <w:t>M:But if we have student cards,we can get in for two.</w:t>
      </w:r>
      <w:r>
        <w:rPr>
          <w:rFonts w:ascii="Times New Roman" w:hAnsi="Times New Roman" w:cs="Times New Roman" w:hint="default"/>
        </w:rPr>
        <w:br/>
      </w:r>
      <w:r>
        <w:rPr>
          <w:rFonts w:ascii="Times New Roman" w:hAnsi="Times New Roman" w:cs="Times New Roman" w:hint="default"/>
        </w:rPr>
        <w:t>W:Really?Let's have a try.</w:t>
      </w:r>
    </w:p>
    <w:p w14:paraId="03B7C7AD">
      <w:pPr>
        <w:rPr>
          <w:rFonts w:ascii="Times New Roman" w:hAnsi="Times New Roman" w:cs="Times New Roman" w:hint="default"/>
        </w:rPr>
      </w:pPr>
      <w:r>
        <w:rPr>
          <w:rFonts w:ascii="Times New Roman" w:hAnsi="Times New Roman" w:cs="Times New Roman" w:hint="default"/>
        </w:rPr>
        <w:t>Text 4:</w:t>
      </w:r>
      <w:r>
        <w:rPr>
          <w:rFonts w:ascii="Times New Roman" w:hAnsi="Times New Roman" w:cs="Times New Roman" w:hint="default"/>
        </w:rPr>
        <w:br/>
      </w:r>
      <w:r>
        <w:rPr>
          <w:rFonts w:ascii="Times New Roman" w:hAnsi="Times New Roman" w:cs="Times New Roman" w:hint="default"/>
        </w:rPr>
        <w:t>M:Hello,is that Jane?This is David from Johnson's Electronics.</w:t>
      </w:r>
      <w:r>
        <w:rPr>
          <w:rFonts w:ascii="Times New Roman" w:hAnsi="Times New Roman" w:cs="Times New Roman" w:hint="default"/>
        </w:rPr>
        <w:br/>
      </w:r>
      <w:r>
        <w:rPr>
          <w:rFonts w:ascii="Times New Roman" w:hAnsi="Times New Roman" w:cs="Times New Roman" w:hint="default"/>
        </w:rPr>
        <w:t>W:Hello,David.What can I do for you?</w:t>
      </w:r>
      <w:r>
        <w:rPr>
          <w:rFonts w:ascii="Times New Roman" w:hAnsi="Times New Roman" w:cs="Times New Roman" w:hint="default"/>
        </w:rPr>
        <w:br/>
      </w:r>
      <w:r>
        <w:rPr>
          <w:rFonts w:ascii="Times New Roman" w:hAnsi="Times New Roman" w:cs="Times New Roman" w:hint="default"/>
        </w:rPr>
        <w:t>M:It's this visit by Mr.Johnson.I'm afraid he's had an emergency and won't be able to make it this time.</w:t>
      </w:r>
    </w:p>
    <w:p w14:paraId="2A1A1B5B">
      <w:pPr>
        <w:rPr>
          <w:rFonts w:ascii="Times New Roman" w:hAnsi="Times New Roman" w:cs="Times New Roman" w:hint="default"/>
        </w:rPr>
      </w:pPr>
      <w:r>
        <w:rPr>
          <w:rFonts w:ascii="Times New Roman" w:hAnsi="Times New Roman" w:cs="Times New Roman" w:hint="default"/>
        </w:rPr>
        <w:t>Text 5:</w:t>
      </w:r>
      <w:r>
        <w:rPr>
          <w:rFonts w:ascii="Times New Roman" w:hAnsi="Times New Roman" w:cs="Times New Roman" w:hint="default"/>
        </w:rPr>
        <w:br/>
      </w:r>
      <w:r>
        <w:rPr>
          <w:rFonts w:ascii="Times New Roman" w:hAnsi="Times New Roman" w:cs="Times New Roman" w:hint="default"/>
        </w:rPr>
        <w:t>W:I know from your accent that you're from the south.For all I know,southerners prefer cooked rice,while northerners love the food made of wheat flour.</w:t>
      </w:r>
      <w:r>
        <w:rPr>
          <w:rFonts w:ascii="Times New Roman" w:hAnsi="Times New Roman" w:cs="Times New Roman" w:hint="default"/>
        </w:rPr>
        <w:br/>
      </w:r>
      <w:r>
        <w:rPr>
          <w:rFonts w:ascii="Times New Roman" w:hAnsi="Times New Roman" w:cs="Times New Roman" w:hint="default"/>
        </w:rPr>
        <w:t>M:Yes.I had a hard time getting used to the food when I first came here.</w:t>
      </w:r>
    </w:p>
    <w:p w14:paraId="7DC0EFCA">
      <w:pPr>
        <w:rPr>
          <w:rFonts w:ascii="Times New Roman" w:hAnsi="Times New Roman" w:cs="Times New Roman" w:hint="default"/>
        </w:rPr>
      </w:pPr>
      <w:r>
        <w:rPr>
          <w:rFonts w:ascii="Times New Roman" w:hAnsi="Times New Roman" w:cs="Times New Roman" w:hint="default"/>
        </w:rPr>
        <w:t>Text 6:</w:t>
      </w:r>
      <w:r>
        <w:rPr>
          <w:rFonts w:ascii="Times New Roman" w:hAnsi="Times New Roman" w:cs="Times New Roman" w:hint="default"/>
        </w:rPr>
        <w:br/>
      </w:r>
      <w:r>
        <w:rPr>
          <w:rFonts w:ascii="Times New Roman" w:hAnsi="Times New Roman" w:cs="Times New Roman" w:hint="default"/>
        </w:rPr>
        <w:t>M:Good morning.How may I help you today?</w:t>
      </w:r>
      <w:r>
        <w:rPr>
          <w:rFonts w:ascii="Times New Roman" w:hAnsi="Times New Roman" w:cs="Times New Roman" w:hint="default"/>
        </w:rPr>
        <w:br/>
      </w:r>
      <w:r>
        <w:rPr>
          <w:rFonts w:ascii="Times New Roman" w:hAnsi="Times New Roman" w:cs="Times New Roman" w:hint="default"/>
        </w:rPr>
        <w:t>W:I'd like to change this sweater that my daughter bought here last week in the women's clothing department.See?A collar button is missing here.</w:t>
      </w:r>
      <w:r>
        <w:rPr>
          <w:rFonts w:ascii="Times New Roman" w:hAnsi="Times New Roman" w:cs="Times New Roman" w:hint="default"/>
        </w:rPr>
        <w:br/>
      </w:r>
      <w:r>
        <w:rPr>
          <w:rFonts w:ascii="Times New Roman" w:hAnsi="Times New Roman" w:cs="Times New Roman" w:hint="default"/>
        </w:rPr>
        <w:t>M:I see.Would you like the same one,or a similar one?</w:t>
      </w:r>
      <w:r>
        <w:rPr>
          <w:rFonts w:ascii="Times New Roman" w:hAnsi="Times New Roman" w:cs="Times New Roman" w:hint="default"/>
        </w:rPr>
        <w:br/>
      </w:r>
      <w:r>
        <w:rPr>
          <w:rFonts w:ascii="Times New Roman" w:hAnsi="Times New Roman" w:cs="Times New Roman" w:hint="default"/>
        </w:rPr>
        <w:t>W:I'd prefer the same sweater if I can.It's my favorite color and fits me perfectly.It's so hard to find exactly what you want these days!</w:t>
      </w:r>
    </w:p>
    <w:p w14:paraId="11AD52E1">
      <w:pPr>
        <w:rPr>
          <w:rFonts w:ascii="Times New Roman" w:hAnsi="Times New Roman" w:cs="Times New Roman" w:hint="default"/>
        </w:rPr>
      </w:pPr>
      <w:r>
        <w:rPr>
          <w:rFonts w:ascii="Times New Roman" w:hAnsi="Times New Roman" w:cs="Times New Roman" w:hint="default"/>
        </w:rPr>
        <w:t>Text 7:</w:t>
      </w:r>
      <w:r>
        <w:rPr>
          <w:rFonts w:ascii="Times New Roman" w:hAnsi="Times New Roman" w:cs="Times New Roman" w:hint="default"/>
        </w:rPr>
        <w:br/>
      </w:r>
      <w:r>
        <w:rPr>
          <w:rFonts w:ascii="Times New Roman" w:hAnsi="Times New Roman" w:cs="Times New Roman" w:hint="default"/>
        </w:rPr>
        <w:t>W:Hello,who is that?</w:t>
      </w:r>
      <w:r>
        <w:rPr>
          <w:rFonts w:ascii="Times New Roman" w:hAnsi="Times New Roman" w:cs="Times New Roman" w:hint="default"/>
        </w:rPr>
        <w:br/>
      </w:r>
      <w:r>
        <w:rPr>
          <w:rFonts w:ascii="Times New Roman" w:hAnsi="Times New Roman" w:cs="Times New Roman" w:hint="default"/>
        </w:rPr>
        <w:t>M:Hi,this is Robert.I think that's my mum's phone!She must have left it near the Maple Street bus stop.</w:t>
      </w:r>
      <w:r>
        <w:rPr>
          <w:rFonts w:ascii="Times New Roman" w:hAnsi="Times New Roman" w:cs="Times New Roman" w:hint="default"/>
        </w:rPr>
        <w:br/>
      </w:r>
      <w:r>
        <w:rPr>
          <w:rFonts w:ascii="Times New Roman" w:hAnsi="Times New Roman" w:cs="Times New Roman" w:hint="default"/>
        </w:rPr>
        <w:t>W:Yes,I found it here on the ground.I tried to reach you,but I don't know the password.</w:t>
      </w:r>
      <w:r>
        <w:rPr>
          <w:rFonts w:ascii="Times New Roman" w:hAnsi="Times New Roman" w:cs="Times New Roman" w:hint="default"/>
        </w:rPr>
        <w:br/>
      </w:r>
      <w:r>
        <w:rPr>
          <w:rFonts w:ascii="Times New Roman" w:hAnsi="Times New Roman" w:cs="Times New Roman" w:hint="default"/>
        </w:rPr>
        <w:t>M:Oh,that's kind of you!We're heading back now.Can you hold on to it for a few minutes?</w:t>
      </w:r>
      <w:r>
        <w:rPr>
          <w:rFonts w:ascii="Times New Roman" w:hAnsi="Times New Roman" w:cs="Times New Roman" w:hint="default"/>
        </w:rPr>
        <w:br/>
      </w:r>
      <w:r>
        <w:rPr>
          <w:rFonts w:ascii="Times New Roman" w:hAnsi="Times New Roman" w:cs="Times New Roman" w:hint="default"/>
        </w:rPr>
        <w:t>W:Well,just to confirm,how do I know it's yours?</w:t>
      </w:r>
      <w:r>
        <w:rPr>
          <w:rFonts w:ascii="Times New Roman" w:hAnsi="Times New Roman" w:cs="Times New Roman" w:hint="default"/>
        </w:rPr>
        <w:br/>
      </w:r>
      <w:r>
        <w:rPr>
          <w:rFonts w:ascii="Times New Roman" w:hAnsi="Times New Roman" w:cs="Times New Roman" w:hint="default"/>
        </w:rPr>
        <w:t>M:Oh,the phone case is pink,with a white cat on it.</w:t>
      </w:r>
      <w:r>
        <w:rPr>
          <w:rFonts w:ascii="Times New Roman" w:hAnsi="Times New Roman" w:cs="Times New Roman" w:hint="default"/>
        </w:rPr>
        <w:br/>
      </w:r>
      <w:r>
        <w:rPr>
          <w:rFonts w:ascii="Times New Roman" w:hAnsi="Times New Roman" w:cs="Times New Roman" w:hint="default"/>
        </w:rPr>
        <w:t>W:Yes,that matches!But right now I'm in a hurry to attend a meeting at the Grand Maple Hotel.It's just five minutes'</w:t>
      </w:r>
      <w:r>
        <w:rPr>
          <w:rFonts w:ascii="Times New Roman" w:eastAsia="宋体" w:hAnsi="Times New Roman" w:cs="Times New Roman" w:hint="eastAsia"/>
          <w:lang w:val="en-US" w:eastAsia="zh-CN"/>
        </w:rPr>
        <w:t xml:space="preserve"> </w:t>
      </w:r>
      <w:r>
        <w:rPr>
          <w:rFonts w:ascii="Times New Roman" w:hAnsi="Times New Roman" w:cs="Times New Roman" w:hint="default"/>
        </w:rPr>
        <w:t>walk from the bus stop.Could we meet at the entrance?</w:t>
      </w:r>
      <w:r>
        <w:rPr>
          <w:rFonts w:ascii="Times New Roman" w:hAnsi="Times New Roman" w:cs="Times New Roman" w:hint="default"/>
        </w:rPr>
        <w:br/>
      </w:r>
      <w:r>
        <w:rPr>
          <w:rFonts w:ascii="Times New Roman" w:hAnsi="Times New Roman" w:cs="Times New Roman" w:hint="default"/>
        </w:rPr>
        <w:t>M:Sure!How will we recognize you?</w:t>
      </w:r>
      <w:r>
        <w:rPr>
          <w:rFonts w:ascii="Times New Roman" w:hAnsi="Times New Roman" w:cs="Times New Roman" w:hint="default"/>
        </w:rPr>
        <w:br/>
      </w:r>
      <w:r>
        <w:rPr>
          <w:rFonts w:ascii="Times New Roman" w:hAnsi="Times New Roman" w:cs="Times New Roman" w:hint="default"/>
        </w:rPr>
        <w:t>W:I'm wearing a red scarf.</w:t>
      </w:r>
      <w:r>
        <w:rPr>
          <w:rFonts w:ascii="Times New Roman" w:hAnsi="Times New Roman" w:cs="Times New Roman" w:hint="default"/>
        </w:rPr>
        <w:br/>
      </w:r>
      <w:r>
        <w:rPr>
          <w:rFonts w:ascii="Times New Roman" w:hAnsi="Times New Roman" w:cs="Times New Roman" w:hint="default"/>
        </w:rPr>
        <w:t>M:OK!See you!</w:t>
      </w:r>
    </w:p>
    <w:p w14:paraId="6FE8678C">
      <w:pPr>
        <w:rPr>
          <w:rFonts w:ascii="Times New Roman" w:hAnsi="Times New Roman" w:cs="Times New Roman" w:hint="default"/>
        </w:rPr>
      </w:pPr>
      <w:r>
        <w:rPr>
          <w:rFonts w:ascii="Times New Roman" w:hAnsi="Times New Roman" w:cs="Times New Roman" w:hint="default"/>
        </w:rPr>
        <w:t>Text 8:</w:t>
      </w:r>
      <w:r>
        <w:rPr>
          <w:rFonts w:ascii="Times New Roman" w:hAnsi="Times New Roman" w:cs="Times New Roman" w:hint="default"/>
        </w:rPr>
        <w:br/>
      </w:r>
      <w:r>
        <w:rPr>
          <w:rFonts w:ascii="Times New Roman" w:hAnsi="Times New Roman" w:cs="Times New Roman" w:hint="default"/>
        </w:rPr>
        <w:t>M:Hi,Danni!Thanks for joining me.When you first decided to homeschool your kid,what concerned you most?</w:t>
      </w:r>
      <w:r>
        <w:rPr>
          <w:rFonts w:ascii="Times New Roman" w:hAnsi="Times New Roman" w:cs="Times New Roman" w:hint="default"/>
        </w:rPr>
        <w:br/>
      </w:r>
      <w:r>
        <w:rPr>
          <w:rFonts w:ascii="Times New Roman" w:hAnsi="Times New Roman" w:cs="Times New Roman" w:hint="default"/>
        </w:rPr>
        <w:t>W:Honestly,the money issue.As a single mom,I had to quit my well-paid job as a loan manager.I worried if I could make ends meet while focusing on my daughter's education</w:t>
      </w:r>
      <w:r>
        <w:rPr>
          <w:rFonts w:ascii="Times New Roman" w:hAnsi="Times New Roman" w:cs="Times New Roman" w:hint="default"/>
        </w:rPr>
        <w:br/>
      </w:r>
      <w:r>
        <w:rPr>
          <w:rFonts w:ascii="Times New Roman" w:hAnsi="Times New Roman" w:cs="Times New Roman" w:hint="default"/>
        </w:rPr>
        <w:t>M:Then what do you do to afford homeschooling?</w:t>
      </w:r>
      <w:r>
        <w:rPr>
          <w:rFonts w:ascii="Times New Roman" w:hAnsi="Times New Roman" w:cs="Times New Roman" w:hint="default"/>
        </w:rPr>
        <w:br/>
      </w:r>
      <w:r>
        <w:rPr>
          <w:rFonts w:ascii="Times New Roman" w:hAnsi="Times New Roman" w:cs="Times New Roman" w:hint="default"/>
        </w:rPr>
        <w:t>W:Well,we cut back on things like vacations,dining out,and other unnecessary expenses.And at times,I've had to rely on some financial help from my family.They understand me well,given that I don't have a stable job now.</w:t>
      </w:r>
      <w:r>
        <w:rPr>
          <w:rFonts w:ascii="Times New Roman" w:hAnsi="Times New Roman" w:cs="Times New Roman" w:hint="default"/>
        </w:rPr>
        <w:br/>
      </w:r>
      <w:r>
        <w:rPr>
          <w:rFonts w:ascii="Times New Roman" w:hAnsi="Times New Roman" w:cs="Times New Roman" w:hint="default"/>
        </w:rPr>
        <w:t>M:That sounds challenging.But what is the best part of homeschooling as a single parent?</w:t>
      </w:r>
      <w:r>
        <w:rPr>
          <w:rFonts w:ascii="Times New Roman" w:hAnsi="Times New Roman" w:cs="Times New Roman" w:hint="default"/>
        </w:rPr>
        <w:br/>
      </w:r>
      <w:r>
        <w:rPr>
          <w:rFonts w:ascii="Times New Roman" w:hAnsi="Times New Roman" w:cs="Times New Roman" w:hint="default"/>
        </w:rPr>
        <w:t>W:The strong bond with my daughter.We have quality time together,which is priceless.</w:t>
      </w:r>
      <w:r>
        <w:rPr>
          <w:rFonts w:ascii="Times New Roman" w:hAnsi="Times New Roman" w:cs="Times New Roman" w:hint="default"/>
        </w:rPr>
        <w:br/>
      </w:r>
      <w:r>
        <w:rPr>
          <w:rFonts w:ascii="Times New Roman" w:hAnsi="Times New Roman" w:cs="Times New Roman" w:hint="default"/>
        </w:rPr>
        <w:t>M:Oh,that is rewarding,but also demanding</w:t>
      </w:r>
      <w:r>
        <w:rPr>
          <w:rFonts w:ascii="Times New Roman" w:hAnsi="Times New Roman" w:cs="Times New Roman" w:hint="default"/>
        </w:rPr>
        <w:br/>
      </w:r>
      <w:r>
        <w:rPr>
          <w:rFonts w:ascii="Times New Roman" w:hAnsi="Times New Roman" w:cs="Times New Roman" w:hint="default"/>
        </w:rPr>
        <w:t>W:Yes,managing everything alone,definitely.</w:t>
      </w:r>
    </w:p>
    <w:p w14:paraId="36BD8428">
      <w:pPr>
        <w:rPr>
          <w:rFonts w:ascii="Times New Roman" w:hAnsi="Times New Roman" w:cs="Times New Roman" w:hint="default"/>
        </w:rPr>
      </w:pPr>
      <w:r>
        <w:rPr>
          <w:rFonts w:ascii="Times New Roman" w:hAnsi="Times New Roman" w:cs="Times New Roman" w:hint="default"/>
        </w:rPr>
        <w:t>Text 9:</w:t>
      </w:r>
      <w:r>
        <w:rPr>
          <w:rFonts w:ascii="Times New Roman" w:hAnsi="Times New Roman" w:cs="Times New Roman" w:hint="default"/>
        </w:rPr>
        <w:br/>
      </w:r>
      <w:r>
        <w:rPr>
          <w:rFonts w:ascii="Times New Roman" w:hAnsi="Times New Roman" w:cs="Times New Roman" w:hint="default"/>
        </w:rPr>
        <w:t>M:Welcome,Kathleen White.We're eager to learn about your latest work.Can you tell us about it?</w:t>
      </w:r>
      <w:r>
        <w:rPr>
          <w:rFonts w:ascii="Times New Roman" w:hAnsi="Times New Roman" w:cs="Times New Roman" w:hint="default"/>
        </w:rPr>
        <w:br/>
      </w:r>
      <w:r>
        <w:rPr>
          <w:rFonts w:ascii="Times New Roman" w:hAnsi="Times New Roman" w:cs="Times New Roman" w:hint="default"/>
        </w:rPr>
        <w:t>W:Sure!I'm delighted to talk about my new novel Echoes of the Heart.It follows the story of a young musician and a mysterious stranger who cross their paths in a coastal town.</w:t>
      </w:r>
      <w:r>
        <w:rPr>
          <w:rFonts w:ascii="Times New Roman" w:hAnsi="Times New Roman" w:cs="Times New Roman" w:hint="default"/>
        </w:rPr>
        <w:br/>
      </w:r>
      <w:r>
        <w:rPr>
          <w:rFonts w:ascii="Times New Roman" w:hAnsi="Times New Roman" w:cs="Times New Roman" w:hint="default"/>
        </w:rPr>
        <w:t>M:What inspired you to write this story?</w:t>
      </w:r>
      <w:r>
        <w:rPr>
          <w:rFonts w:ascii="Times New Roman" w:hAnsi="Times New Roman" w:cs="Times New Roman" w:hint="default"/>
        </w:rPr>
        <w:br/>
      </w:r>
      <w:r>
        <w:rPr>
          <w:rFonts w:ascii="Times New Roman" w:hAnsi="Times New Roman" w:cs="Times New Roman" w:hint="default"/>
        </w:rPr>
        <w:t>W:I wanted to explore the connection between two individuals from different backgrounds,and how their unexpected friendship challenged their beliefs and life choices.</w:t>
      </w:r>
      <w:r>
        <w:rPr>
          <w:rFonts w:ascii="Times New Roman" w:hAnsi="Times New Roman" w:cs="Times New Roman" w:hint="default"/>
        </w:rPr>
        <w:br/>
      </w:r>
      <w:r>
        <w:rPr>
          <w:rFonts w:ascii="Times New Roman" w:hAnsi="Times New Roman" w:cs="Times New Roman" w:hint="default"/>
        </w:rPr>
        <w:t>M:How long did it take you to write the novel?And did your initial idea change much?</w:t>
      </w:r>
      <w:r>
        <w:rPr>
          <w:rFonts w:ascii="Times New Roman" w:hAnsi="Times New Roman" w:cs="Times New Roman" w:hint="default"/>
        </w:rPr>
        <w:br/>
      </w:r>
      <w:r>
        <w:rPr>
          <w:rFonts w:ascii="Times New Roman" w:hAnsi="Times New Roman" w:cs="Times New Roman" w:hint="default"/>
        </w:rPr>
        <w:t>W:It took about eight months.The frame of the story remained the same,but the characters grew as I wrote them.</w:t>
      </w:r>
      <w:r>
        <w:rPr>
          <w:rFonts w:ascii="Times New Roman" w:hAnsi="Times New Roman" w:cs="Times New Roman" w:hint="default"/>
        </w:rPr>
        <w:br/>
      </w:r>
      <w:r>
        <w:rPr>
          <w:rFonts w:ascii="Times New Roman" w:hAnsi="Times New Roman" w:cs="Times New Roman" w:hint="default"/>
        </w:rPr>
        <w:t>M:Were there any surprises during the journey?</w:t>
      </w:r>
      <w:r>
        <w:rPr>
          <w:rFonts w:ascii="Times New Roman" w:hAnsi="Times New Roman" w:cs="Times New Roman" w:hint="default"/>
        </w:rPr>
        <w:br/>
      </w:r>
      <w:r>
        <w:rPr>
          <w:rFonts w:ascii="Times New Roman" w:hAnsi="Times New Roman" w:cs="Times New Roman" w:hint="default"/>
        </w:rPr>
        <w:t>W:The writing process was surprisingly smooth.I typically go through many drafts,but this time,the narrative seemed to flow naturally.This novel is a departure from my previous books.It focuses more on personal growth and less on external conflicts.I hope it resonates with readers on a deeper level.</w:t>
      </w:r>
      <w:r>
        <w:rPr>
          <w:rFonts w:ascii="Times New Roman" w:hAnsi="Times New Roman" w:cs="Times New Roman" w:hint="default"/>
        </w:rPr>
        <w:br/>
      </w:r>
      <w:r>
        <w:rPr>
          <w:rFonts w:ascii="Times New Roman" w:hAnsi="Times New Roman" w:cs="Times New Roman" w:hint="default"/>
        </w:rPr>
        <w:t>M:Any advice for other writers?</w:t>
      </w:r>
      <w:r>
        <w:rPr>
          <w:rFonts w:ascii="Times New Roman" w:hAnsi="Times New Roman" w:cs="Times New Roman" w:hint="default"/>
        </w:rPr>
        <w:br/>
      </w:r>
      <w:r>
        <w:rPr>
          <w:rFonts w:ascii="Times New Roman" w:hAnsi="Times New Roman" w:cs="Times New Roman" w:hint="default"/>
        </w:rPr>
        <w:t>W:Never give up.It's an overused piece of advice,but it's the key.As long as you keep writing,you'll make progress.</w:t>
      </w:r>
    </w:p>
    <w:p w14:paraId="63FFFA87">
      <w:pPr>
        <w:rPr>
          <w:rFonts w:ascii="Times New Roman" w:hAnsi="Times New Roman" w:cs="Times New Roman" w:hint="default"/>
        </w:rPr>
      </w:pPr>
      <w:r>
        <w:rPr>
          <w:rFonts w:ascii="Times New Roman" w:hAnsi="Times New Roman" w:cs="Times New Roman" w:hint="default"/>
        </w:rPr>
        <w:t>Text 10:</w:t>
      </w:r>
      <w:r>
        <w:rPr>
          <w:rFonts w:ascii="Times New Roman" w:hAnsi="Times New Roman" w:cs="Times New Roman" w:hint="default"/>
        </w:rPr>
        <w:br/>
      </w:r>
      <w:r>
        <w:rPr>
          <w:rFonts w:ascii="Times New Roman" w:hAnsi="Times New Roman" w:cs="Times New Roman" w:hint="default"/>
        </w:rPr>
        <w:t xml:space="preserve">W:It's 6 pm.Instead of running to a chain cafe to buy an overpriced meal,wouldn't it be amazing if you could both save money and do your bit for the environment by ordering a sandwich that would otherwise be thrown away by a restaurant via an app?YumNow aims to give you exactly that option.It helps restaurants sell the extra quantity of meals at flexible,reduced prices.Roughly </w:t>
      </w:r>
      <w:r>
        <w:rPr>
          <w:rFonts w:ascii="Times New Roman" w:eastAsia="宋体" w:hAnsi="Times New Roman" w:cs="Times New Roman" w:hint="eastAsia"/>
          <w:lang w:val="en-US" w:eastAsia="zh-CN"/>
        </w:rPr>
        <w:t>$</w:t>
      </w:r>
      <w:r>
        <w:rPr>
          <w:rFonts w:ascii="Times New Roman" w:hAnsi="Times New Roman" w:cs="Times New Roman" w:hint="default"/>
        </w:rPr>
        <w:t>13 billion pounds worth of food is wasted every year in the U.K.That's 7.3 million tons.Restaurants contribute to 30 percent of that waste,which can be avoided.YumNow is aiming to resolve the problem of restaurants having fixed menus,prices and delivery options.By listing extra food they have on the app at a price lower than it's normally sold for,the restaurants are selling products that would otherwise be thrown away and are able to positively react to changes in demand for food.Hendrik Buechner,the founder,started the app after feeling guilty about his own food waste.He said,"After my degree in economics at university,I traveled to South East Asia.I was on a tight budget,so I bought a lot of my food in supermarkets and would often have leftovers.I often ended up throwing the food away.That's where the idea of the app started,with my desire to repurpose food for other people.</w:t>
      </w:r>
    </w:p>
    <w:p w14:paraId="79D40D3E">
      <w:pPr>
        <w:rPr>
          <w:rFonts w:ascii="Times New Roman" w:hAnsi="Times New Roman" w:cs="Times New Roman" w:hint="default"/>
        </w:rPr>
      </w:pPr>
    </w:p>
    <w:p w14:paraId="34783DFF">
      <w:pPr>
        <w:rPr>
          <w:rFonts w:ascii="Times New Roman" w:hAnsi="Times New Roman" w:cs="Times New Roman" w:hint="default"/>
          <w:b/>
          <w:bCs/>
          <w:lang w:val="en-US" w:eastAsia="zh-CN"/>
        </w:rPr>
      </w:pPr>
      <w:r>
        <w:rPr>
          <w:rFonts w:ascii="Times New Roman" w:hAnsi="Times New Roman" w:cs="Times New Roman" w:hint="eastAsia"/>
          <w:b/>
          <w:bCs/>
          <w:lang w:val="en-US" w:eastAsia="zh-CN"/>
        </w:rPr>
        <w:t>答案：</w:t>
      </w:r>
      <w:r>
        <w:rPr>
          <w:rFonts w:ascii="Times New Roman" w:hAnsi="Times New Roman" w:cs="Times New Roman" w:hint="default"/>
          <w:b/>
          <w:bCs/>
        </w:rPr>
        <w:t>1-5</w:t>
      </w:r>
      <w:r>
        <w:rPr>
          <w:rFonts w:ascii="Times New Roman" w:eastAsia="宋体" w:hAnsi="Times New Roman" w:cs="Times New Roman" w:hint="eastAsia"/>
          <w:b/>
          <w:bCs/>
          <w:lang w:val="en-US" w:eastAsia="zh-CN"/>
        </w:rPr>
        <w:t>.</w:t>
      </w:r>
      <w:r>
        <w:rPr>
          <w:rFonts w:ascii="Times New Roman" w:hAnsi="Times New Roman" w:cs="Times New Roman" w:hint="default"/>
          <w:b/>
          <w:bCs/>
        </w:rPr>
        <w:t>CBCBC</w:t>
      </w:r>
      <w:r>
        <w:rPr>
          <w:rFonts w:ascii="Times New Roman" w:eastAsia="宋体" w:hAnsi="Times New Roman" w:cs="Times New Roman" w:hint="eastAsia"/>
          <w:b/>
          <w:bCs/>
          <w:lang w:val="en-US" w:eastAsia="zh-CN"/>
        </w:rPr>
        <w:tab/>
      </w:r>
      <w:r>
        <w:rPr>
          <w:rFonts w:ascii="Times New Roman" w:eastAsia="宋体" w:hAnsi="Times New Roman" w:cs="Times New Roman" w:hint="eastAsia"/>
          <w:b/>
          <w:bCs/>
          <w:lang w:val="en-US" w:eastAsia="zh-CN"/>
        </w:rPr>
        <w:tab/>
      </w:r>
      <w:r>
        <w:rPr>
          <w:rFonts w:ascii="Times New Roman" w:hAnsi="Times New Roman" w:cs="Times New Roman" w:hint="default"/>
          <w:b/>
          <w:bCs/>
        </w:rPr>
        <w:t>6-10</w:t>
      </w:r>
      <w:r>
        <w:rPr>
          <w:rFonts w:ascii="Times New Roman" w:eastAsia="宋体" w:hAnsi="Times New Roman" w:cs="Times New Roman" w:hint="eastAsia"/>
          <w:b/>
          <w:bCs/>
          <w:lang w:val="en-US" w:eastAsia="zh-CN"/>
        </w:rPr>
        <w:t>.</w:t>
      </w:r>
      <w:r>
        <w:rPr>
          <w:rFonts w:ascii="Times New Roman" w:hAnsi="Times New Roman" w:cs="Times New Roman" w:hint="default"/>
          <w:b/>
          <w:bCs/>
        </w:rPr>
        <w:t>ABCAA</w:t>
      </w:r>
      <w:r>
        <w:rPr>
          <w:rFonts w:ascii="Times New Roman" w:eastAsia="宋体" w:hAnsi="Times New Roman" w:cs="Times New Roman" w:hint="eastAsia"/>
          <w:b/>
          <w:bCs/>
          <w:lang w:val="en-US" w:eastAsia="zh-CN"/>
        </w:rPr>
        <w:tab/>
      </w:r>
      <w:r>
        <w:rPr>
          <w:rFonts w:ascii="Times New Roman" w:eastAsia="宋体" w:hAnsi="Times New Roman" w:cs="Times New Roman" w:hint="eastAsia"/>
          <w:b/>
          <w:bCs/>
          <w:lang w:val="en-US" w:eastAsia="zh-CN"/>
        </w:rPr>
        <w:tab/>
      </w:r>
      <w:r>
        <w:rPr>
          <w:rFonts w:ascii="Times New Roman" w:hAnsi="Times New Roman" w:cs="Times New Roman" w:hint="default"/>
          <w:b/>
          <w:bCs/>
        </w:rPr>
        <w:t>11-15</w:t>
      </w:r>
      <w:r>
        <w:rPr>
          <w:rFonts w:ascii="Times New Roman" w:eastAsia="宋体" w:hAnsi="Times New Roman" w:cs="Times New Roman" w:hint="eastAsia"/>
          <w:b/>
          <w:bCs/>
          <w:lang w:val="en-US" w:eastAsia="zh-CN"/>
        </w:rPr>
        <w:t>.</w:t>
      </w:r>
      <w:r>
        <w:rPr>
          <w:rFonts w:ascii="Times New Roman" w:hAnsi="Times New Roman" w:cs="Times New Roman" w:hint="default"/>
          <w:b/>
          <w:bCs/>
        </w:rPr>
        <w:t>BAACC</w:t>
      </w:r>
      <w:r>
        <w:rPr>
          <w:rFonts w:ascii="Times New Roman" w:eastAsia="宋体" w:hAnsi="Times New Roman" w:cs="Times New Roman" w:hint="eastAsia"/>
          <w:b/>
          <w:bCs/>
          <w:lang w:val="en-US" w:eastAsia="zh-CN"/>
        </w:rPr>
        <w:tab/>
      </w:r>
      <w:r>
        <w:rPr>
          <w:rFonts w:ascii="Times New Roman" w:eastAsia="宋体" w:hAnsi="Times New Roman" w:cs="Times New Roman" w:hint="eastAsia"/>
          <w:b/>
          <w:bCs/>
          <w:lang w:val="en-US" w:eastAsia="zh-CN"/>
        </w:rPr>
        <w:tab/>
      </w:r>
      <w:bookmarkStart w:id="0" w:name="_GoBack"/>
      <w:bookmarkEnd w:id="0"/>
      <w:r>
        <w:rPr>
          <w:rFonts w:ascii="Times New Roman" w:hAnsi="Times New Roman" w:cs="Times New Roman" w:hint="default"/>
          <w:b/>
          <w:bCs/>
        </w:rPr>
        <w:t>16-20</w:t>
      </w:r>
      <w:r>
        <w:rPr>
          <w:rFonts w:ascii="Times New Roman" w:eastAsia="宋体" w:hAnsi="Times New Roman" w:cs="Times New Roman" w:hint="eastAsia"/>
          <w:b/>
          <w:bCs/>
          <w:lang w:val="en-US" w:eastAsia="zh-CN"/>
        </w:rPr>
        <w:t>.</w:t>
      </w:r>
      <w:r>
        <w:rPr>
          <w:rFonts w:ascii="Times New Roman" w:hAnsi="Times New Roman" w:cs="Times New Roman" w:hint="default"/>
          <w:b/>
          <w:bCs/>
        </w:rPr>
        <w:t>AABCB</w:t>
      </w:r>
    </w:p>
    <w:sectPr>
      <w:headerReference w:type="default" r:id="rId7"/>
      <w:footerReference w:type="default" r:id="rId8"/>
      <w:pgSz w:w="12240" w:h="15840"/>
      <w:pgMar w:top="1043" w:right="1066" w:bottom="1043" w:left="1066" w:header="851" w:footer="992"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1"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956D387">
    <w:pPr>
      <w:pStyle w:val="Footer"/>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7734A00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widowControl w:val="0"/>
      <w:tabs>
        <w:tab w:val="center" w:pos="4153"/>
        <w:tab w:val="right" w:pos="8306"/>
      </w:tabs>
      <w:snapToGrid w:val="0"/>
      <w:spacing w:after="0" w:line="240" w:lineRule="auto"/>
      <w:jc w:val="left"/>
      <w:rPr>
        <w:rFonts w:ascii="Times New Roman" w:eastAsia="宋体" w:hAnsi="Times New Roman" w:cs="Times New Roman"/>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spacing w:after="0" w:line="240" w:lineRule="auto"/>
      <w:jc w:val="both"/>
      <w:rPr>
        <w:rFonts w:ascii="Times New Roman" w:eastAsia="宋体"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151FC"/>
    <w:rsid w:val="00AA1D8D"/>
    <w:rsid w:val="00B47730"/>
    <w:rsid w:val="00C02FC6"/>
    <w:rsid w:val="00CB0664"/>
    <w:rsid w:val="00FC693F"/>
    <w:rsid w:val="032B14D5"/>
    <w:rsid w:val="11262182"/>
    <w:rsid w:val="7B300FE7"/>
    <w:rsid w:val="7C2D723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semiHidden="0"/>
    <w:lsdException w:name="toa heading"/>
    <w:lsdException w:name="List" w:semiHidden="0" w:qFormat="1"/>
    <w:lsdException w:name="List Bullet" w:semiHidden="0"/>
    <w:lsdException w:name="List Number" w:semiHidden="0"/>
    <w:lsdException w:name="List 2" w:semiHidden="0" w:qFormat="1"/>
    <w:lsdException w:name="List 3" w:semiHidden="0" w:qFormat="1"/>
    <w:lsdException w:name="List 4"/>
    <w:lsdException w:name="List 5"/>
    <w:lsdException w:name="List Bullet 2" w:semiHidden="0"/>
    <w:lsdException w:name="List Bullet 3" w:semiHidden="0"/>
    <w:lsdException w:name="List Bullet 4"/>
    <w:lsdException w:name="List Bullet 5"/>
    <w:lsdException w:name="List Number 2" w:semiHidden="0" w:qFormat="1"/>
    <w:lsdException w:name="List Number 3" w:semiHidden="0" w:qFormat="1"/>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qFormat="1"/>
    <w:lsdException w:name="Body Text Indent"/>
    <w:lsdException w:name="List Continue" w:semiHidden="0"/>
    <w:lsdException w:name="List Continue 2" w:semiHidden="0" w:qFormat="1"/>
    <w:lsdException w:name="List Continue 3" w:semiHidden="0" w:qFormat="1"/>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qFormat="1"/>
    <w:lsdException w:name="Body Text 3" w:semiHidden="0" w:qFormat="1"/>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No Spacing" w:semiHidden="0" w:uiPriority="1"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ar-SA"/>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14:textFill>
        <w14:solidFill>
          <w14:schemeClr w14:val="accent1"/>
        </w14:solidFill>
      </w14:textFil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14:textFill>
        <w14:solidFill>
          <w14:schemeClr w14:val="accent1"/>
        </w14:solidFill>
      </w14:textFil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14:textFill>
        <w14:solidFill>
          <w14:schemeClr w14:val="accent1"/>
        </w14:solidFill>
      </w14:textFill>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5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5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14:textFill>
        <w14:solidFill>
          <w14:schemeClr w14:val="tx1">
            <w14:lumMod w14:val="75000"/>
            <w14:lumOff w14:val="25000"/>
          </w14:schemeClr>
        </w14:solidFill>
      </w14:textFill>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14:textFill>
        <w14:solidFill>
          <w14:schemeClr w14:val="accent1"/>
        </w14:solidFill>
      </w14:textFill>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Macro">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List3">
    <w:name w:val="List 3"/>
    <w:basedOn w:val="Normal"/>
    <w:uiPriority w:val="99"/>
    <w:unhideWhenUsed/>
    <w:qFormat/>
    <w:pPr>
      <w:ind w:left="1080" w:hanging="360"/>
      <w:contextualSpacing/>
    </w:pPr>
  </w:style>
  <w:style w:type="paragraph" w:styleId="ListNumber2">
    <w:name w:val="List Number 2"/>
    <w:basedOn w:val="Normal"/>
    <w:uiPriority w:val="99"/>
    <w:unhideWhenUsed/>
    <w:qFormat/>
    <w:pPr>
      <w:numPr>
        <w:ilvl w:val="0"/>
        <w:numId w:val="1"/>
      </w:numPr>
      <w:contextualSpacing/>
    </w:pPr>
  </w:style>
  <w:style w:type="paragraph" w:styleId="ListNumber">
    <w:name w:val="List Number"/>
    <w:basedOn w:val="Normal"/>
    <w:uiPriority w:val="99"/>
    <w:unhideWhenUsed/>
    <w:pPr>
      <w:numPr>
        <w:ilvl w:val="0"/>
        <w:numId w:val="2"/>
      </w:numPr>
      <w:contextualSpacing/>
    </w:pPr>
  </w:style>
  <w:style w:type="paragraph" w:styleId="Caption">
    <w:name w:val="caption"/>
    <w:basedOn w:val="Normal"/>
    <w:next w:val="Normal"/>
    <w:uiPriority w:val="35"/>
    <w:semiHidden/>
    <w:unhideWhenUsed/>
    <w:qFormat/>
    <w:pPr>
      <w:spacing w:line="240" w:lineRule="auto"/>
    </w:pPr>
    <w:rPr>
      <w:b/>
      <w:bCs/>
      <w:color w:val="4F81BD" w:themeColor="accent1"/>
      <w:sz w:val="18"/>
      <w:szCs w:val="18"/>
      <w14:textFill>
        <w14:solidFill>
          <w14:schemeClr w14:val="accent1"/>
        </w14:solidFill>
      </w14:textFill>
    </w:rPr>
  </w:style>
  <w:style w:type="paragraph" w:styleId="ListBullet">
    <w:name w:val="List Bullet"/>
    <w:basedOn w:val="Normal"/>
    <w:uiPriority w:val="99"/>
    <w:unhideWhenUsed/>
    <w:pPr>
      <w:numPr>
        <w:ilvl w:val="0"/>
        <w:numId w:val="3"/>
      </w:numPr>
      <w:contextualSpacing/>
    </w:pPr>
  </w:style>
  <w:style w:type="paragraph" w:styleId="BodyText3">
    <w:name w:val="Body Text 3"/>
    <w:basedOn w:val="Normal"/>
    <w:link w:val="BodyText3Char"/>
    <w:uiPriority w:val="99"/>
    <w:unhideWhenUsed/>
    <w:qFormat/>
    <w:pPr>
      <w:spacing w:after="120"/>
    </w:pPr>
    <w:rPr>
      <w:sz w:val="16"/>
      <w:szCs w:val="16"/>
    </w:rPr>
  </w:style>
  <w:style w:type="paragraph" w:styleId="ListBullet3">
    <w:name w:val="List Bullet 3"/>
    <w:basedOn w:val="Normal"/>
    <w:uiPriority w:val="99"/>
    <w:unhideWhenUsed/>
    <w:pPr>
      <w:numPr>
        <w:ilvl w:val="0"/>
        <w:numId w:val="4"/>
      </w:numPr>
      <w:contextualSpacing/>
    </w:pPr>
  </w:style>
  <w:style w:type="paragraph" w:styleId="BodyText">
    <w:name w:val="Body Text"/>
    <w:basedOn w:val="Normal"/>
    <w:link w:val="BodyTextChar"/>
    <w:uiPriority w:val="99"/>
    <w:unhideWhenUsed/>
    <w:qFormat/>
    <w:pPr>
      <w:spacing w:after="120"/>
    </w:pPr>
  </w:style>
  <w:style w:type="paragraph" w:styleId="ListNumber3">
    <w:name w:val="List Number 3"/>
    <w:basedOn w:val="Normal"/>
    <w:uiPriority w:val="99"/>
    <w:unhideWhenUsed/>
    <w:qFormat/>
    <w:pPr>
      <w:numPr>
        <w:ilvl w:val="0"/>
        <w:numId w:val="5"/>
      </w:numPr>
      <w:contextualSpacing/>
    </w:pPr>
  </w:style>
  <w:style w:type="paragraph" w:styleId="List2">
    <w:name w:val="List 2"/>
    <w:basedOn w:val="Normal"/>
    <w:uiPriority w:val="99"/>
    <w:unhideWhenUsed/>
    <w:qFormat/>
    <w:pPr>
      <w:ind w:left="720" w:hanging="360"/>
      <w:contextualSpacing/>
    </w:pPr>
  </w:style>
  <w:style w:type="paragraph" w:styleId="ListContinue">
    <w:name w:val="List Continue"/>
    <w:basedOn w:val="Normal"/>
    <w:uiPriority w:val="99"/>
    <w:unhideWhenUsed/>
    <w:pPr>
      <w:spacing w:after="120"/>
      <w:ind w:left="360"/>
      <w:contextualSpacing/>
    </w:pPr>
  </w:style>
  <w:style w:type="paragraph" w:styleId="ListBullet2">
    <w:name w:val="List Bullet 2"/>
    <w:basedOn w:val="Normal"/>
    <w:uiPriority w:val="99"/>
    <w:unhideWhenUsed/>
    <w:pPr>
      <w:numPr>
        <w:ilvl w:val="0"/>
        <w:numId w:val="6"/>
      </w:numPr>
      <w:contextualSpacing/>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14:textFill>
        <w14:solidFill>
          <w14:schemeClr w14:val="accent1"/>
        </w14:solidFill>
      </w14:textFill>
    </w:rPr>
  </w:style>
  <w:style w:type="paragraph" w:styleId="List">
    <w:name w:val="List"/>
    <w:basedOn w:val="Normal"/>
    <w:uiPriority w:val="99"/>
    <w:unhideWhenUsed/>
    <w:qFormat/>
    <w:pPr>
      <w:ind w:left="360" w:hanging="360"/>
      <w:contextualSpacing/>
    </w:pPr>
  </w:style>
  <w:style w:type="paragraph" w:styleId="BodyText2">
    <w:name w:val="Body Text 2"/>
    <w:basedOn w:val="Normal"/>
    <w:link w:val="BodyText2Char"/>
    <w:uiPriority w:val="99"/>
    <w:unhideWhenUsed/>
    <w:qFormat/>
    <w:pPr>
      <w:spacing w:after="120" w:line="480" w:lineRule="auto"/>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LightShadingAccent1">
    <w:name w:val="Light Shading Accent 1"/>
    <w:basedOn w:val="TableNormal"/>
    <w:uiPriority w:val="60"/>
    <w:qFormat/>
    <w:pPr>
      <w:spacing w:after="0" w:line="240" w:lineRule="auto"/>
    </w:pPr>
    <w:rPr>
      <w:color w:val="376092"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pPr>
      <w:spacing w:after="0" w:line="240" w:lineRule="auto"/>
    </w:pPr>
    <w:rPr>
      <w:color w:val="953735"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LightShadingAccent3">
    <w:name w:val="Light Shading Accent 3"/>
    <w:basedOn w:val="TableNormal"/>
    <w:uiPriority w:val="60"/>
    <w:qFormat/>
    <w:pPr>
      <w:spacing w:after="0" w:line="240" w:lineRule="auto"/>
    </w:pPr>
    <w:rPr>
      <w:color w:val="7793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pPr>
      <w:spacing w:after="0" w:line="240" w:lineRule="auto"/>
    </w:pPr>
    <w:rPr>
      <w:color w:val="604A7B"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pPr>
      <w:spacing w:after="0" w:line="240" w:lineRule="auto"/>
    </w:pPr>
    <w:rPr>
      <w:color w:val="31859C"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LightShadingAccent6">
    <w:name w:val="Light Shading Accent 6"/>
    <w:basedOn w:val="TableNormal"/>
    <w:uiPriority w:val="60"/>
    <w:qFormat/>
    <w:pPr>
      <w:spacing w:after="0" w:line="240" w:lineRule="auto"/>
    </w:pPr>
    <w:rPr>
      <w:color w:val="E46C0A" w:themeColor="accent6" w:themeShade="BF"/>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LightList">
    <w:name w:val="Light List"/>
    <w:basedOn w:val="TableNormal"/>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14:textFill>
          <w14:solidFill>
            <w14:schemeClr w14:val="bg1"/>
          </w14:solidFill>
        </w14:textFill>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pPr>
      <w:spacing w:after="0" w:line="240" w:lineRule="auto"/>
    </w:pPr>
    <w:rPr>
      <w:color w:val="000000" w:themeColor="text1"/>
      <w14:textFill>
        <w14:solidFill>
          <w14:schemeClr w14:val="tx1"/>
        </w14:solidFill>
      </w14:textFill>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14:textFill>
          <w14:solidFill>
            <w14:schemeClr w14:val="tx2"/>
          </w14:solidFill>
        </w14:textFill>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MediumList1Accent1">
    <w:name w:val="Medium List 1 Accent 1"/>
    <w:basedOn w:val="TableNormal"/>
    <w:uiPriority w:val="65"/>
    <w:qFormat/>
    <w:pPr>
      <w:spacing w:after="0" w:line="240" w:lineRule="auto"/>
    </w:pPr>
    <w:rPr>
      <w:color w:val="000000" w:themeColor="text1"/>
      <w14:textFill>
        <w14:solidFill>
          <w14:schemeClr w14:val="tx1"/>
        </w14:solidFill>
      </w14:textFill>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14:textFill>
          <w14:solidFill>
            <w14:schemeClr w14:val="tx2"/>
          </w14:solidFill>
        </w14:textFill>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pPr>
      <w:spacing w:after="0" w:line="240" w:lineRule="auto"/>
    </w:pPr>
    <w:rPr>
      <w:color w:val="000000" w:themeColor="text1"/>
      <w14:textFill>
        <w14:solidFill>
          <w14:schemeClr w14:val="tx1"/>
        </w14:solidFill>
      </w14:textFill>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14:textFill>
          <w14:solidFill>
            <w14:schemeClr w14:val="tx2"/>
          </w14:solidFill>
        </w14:textFill>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MediumList1Accent3">
    <w:name w:val="Medium List 1 Accent 3"/>
    <w:basedOn w:val="TableNormal"/>
    <w:uiPriority w:val="65"/>
    <w:qFormat/>
    <w:pPr>
      <w:spacing w:after="0" w:line="240" w:lineRule="auto"/>
    </w:pPr>
    <w:rPr>
      <w:color w:val="000000" w:themeColor="text1"/>
      <w14:textFill>
        <w14:solidFill>
          <w14:schemeClr w14:val="tx1"/>
        </w14:solidFill>
      </w14:textFill>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14:textFill>
          <w14:solidFill>
            <w14:schemeClr w14:val="tx2"/>
          </w14:solidFill>
        </w14:textFill>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pPr>
      <w:spacing w:after="0" w:line="240" w:lineRule="auto"/>
    </w:pPr>
    <w:rPr>
      <w:color w:val="000000" w:themeColor="text1"/>
      <w14:textFill>
        <w14:solidFill>
          <w14:schemeClr w14:val="tx1"/>
        </w14:solidFill>
      </w14:textFill>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14:textFill>
          <w14:solidFill>
            <w14:schemeClr w14:val="tx2"/>
          </w14:solidFill>
        </w14:textFill>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pPr>
      <w:spacing w:after="0" w:line="240" w:lineRule="auto"/>
    </w:pPr>
    <w:rPr>
      <w:color w:val="000000" w:themeColor="text1"/>
      <w14:textFill>
        <w14:solidFill>
          <w14:schemeClr w14:val="tx1"/>
        </w14:solidFill>
      </w14:textFill>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14:textFill>
          <w14:solidFill>
            <w14:schemeClr w14:val="tx2"/>
          </w14:solidFill>
        </w14:textFill>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MediumList1Accent6">
    <w:name w:val="Medium List 1 Accent 6"/>
    <w:basedOn w:val="TableNormal"/>
    <w:uiPriority w:val="65"/>
    <w:qFormat/>
    <w:pPr>
      <w:spacing w:after="0" w:line="240" w:lineRule="auto"/>
    </w:pPr>
    <w:rPr>
      <w:color w:val="000000" w:themeColor="text1"/>
      <w14:textFill>
        <w14:solidFill>
          <w14:schemeClr w14:val="tx1"/>
        </w14:solidFill>
      </w14:textFill>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14:textFill>
          <w14:solidFill>
            <w14:schemeClr w14:val="tx2"/>
          </w14:solidFill>
        </w14:textFill>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MediumList2">
    <w:name w:val="Medium List 2"/>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sz="18" w:space="0" w:color="3F3F3F" w:themeColor="text1" w:themeTint="BF"/>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MediumGrid1Accent1">
    <w:name w:val="Medium Grid 1 Accent 1"/>
    <w:basedOn w:val="TableNormal"/>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MediumGrid1Accent2">
    <w:name w:val="Medium Grid 1 Accent 2"/>
    <w:basedOn w:val="TableNormal"/>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4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color="auto"/>
          <w:insideV w:val="single" w:sz="6" w:space="0" w:color="auto"/>
        </w:tcBorders>
        <w:shd w:val="clear" w:color="auto" w:fill="7F7F7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color="auto"/>
          <w:insideV w:val="single" w:sz="6" w:space="0" w:color="auto"/>
        </w:tcBorders>
        <w:shd w:val="clear" w:color="auto" w:fill="A7C0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pPr>
      <w:spacing w:after="0" w:line="240" w:lineRule="auto"/>
    </w:pPr>
    <w:rPr>
      <w:rFonts w:asciiTheme="majorHAnsi" w:eastAsiaTheme="majorEastAsia" w:hAnsiTheme="majorHAnsi" w:cstheme="majorBidi"/>
      <w:color w:val="000000" w:themeColor="text1"/>
      <w14:textFill>
        <w14:solidFill>
          <w14:schemeClr w14:val="tx1"/>
        </w14:solidFill>
      </w14:textFill>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styleId="MediumGrid3Accent1">
    <w:name w:val="Medium Grid 3 Accent 1"/>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styleId="MediumGrid3Accent2">
    <w:name w:val="Medium Grid 3 Accent 2"/>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DarkListAccent2">
    <w:name w:val="Dark List Accent 2"/>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DarkListAccent3">
    <w:name w:val="Dark List Accent 3"/>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ColorfulShading">
    <w:name w:val="Colorful Shading"/>
    <w:basedOn w:val="TableNormal"/>
    <w:uiPriority w:val="71"/>
    <w:qFormat/>
    <w:pPr>
      <w:spacing w:after="0" w:line="240" w:lineRule="auto"/>
    </w:pPr>
    <w:rPr>
      <w:color w:val="000000" w:themeColor="text1"/>
      <w14:textFill>
        <w14:solidFill>
          <w14:schemeClr w14:val="tx1"/>
        </w14:solidFill>
      </w14:textFill>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ColorfulShadingAccent1">
    <w:name w:val="Colorful Shading Accent 1"/>
    <w:basedOn w:val="TableNormal"/>
    <w:uiPriority w:val="71"/>
    <w:qFormat/>
    <w:pPr>
      <w:spacing w:after="0" w:line="240" w:lineRule="auto"/>
    </w:pPr>
    <w:rPr>
      <w:color w:val="000000" w:themeColor="text1"/>
      <w14:textFill>
        <w14:solidFill>
          <w14:schemeClr w14:val="tx1"/>
        </w14:solidFill>
      </w14:textFill>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ColorfulShadingAccent2">
    <w:name w:val="Colorful Shading Accent 2"/>
    <w:basedOn w:val="TableNormal"/>
    <w:uiPriority w:val="71"/>
    <w:qFormat/>
    <w:pPr>
      <w:spacing w:after="0" w:line="240" w:lineRule="auto"/>
    </w:pPr>
    <w:rPr>
      <w:color w:val="000000" w:themeColor="text1"/>
      <w14:textFill>
        <w14:solidFill>
          <w14:schemeClr w14:val="tx1"/>
        </w14:solidFill>
      </w14:textFill>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ColorfulShadingAccent3">
    <w:name w:val="Colorful Shading Accent 3"/>
    <w:basedOn w:val="TableNormal"/>
    <w:uiPriority w:val="71"/>
    <w:qFormat/>
    <w:pPr>
      <w:spacing w:after="0" w:line="240" w:lineRule="auto"/>
    </w:pPr>
    <w:rPr>
      <w:color w:val="000000" w:themeColor="text1"/>
      <w14:textFill>
        <w14:solidFill>
          <w14:schemeClr w14:val="tx1"/>
        </w14:solidFill>
      </w14:textFill>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pPr>
      <w:spacing w:after="0" w:line="240" w:lineRule="auto"/>
    </w:pPr>
    <w:rPr>
      <w:color w:val="000000" w:themeColor="text1"/>
      <w14:textFill>
        <w14:solidFill>
          <w14:schemeClr w14:val="tx1"/>
        </w14:solidFill>
      </w14:textFill>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ColorfulShadingAccent5">
    <w:name w:val="Colorful Shading Accent 5"/>
    <w:basedOn w:val="TableNormal"/>
    <w:uiPriority w:val="71"/>
    <w:qFormat/>
    <w:pPr>
      <w:spacing w:after="0" w:line="240" w:lineRule="auto"/>
    </w:pPr>
    <w:rPr>
      <w:color w:val="000000" w:themeColor="text1"/>
      <w14:textFill>
        <w14:solidFill>
          <w14:schemeClr w14:val="tx1"/>
        </w14:solidFill>
      </w14:textFill>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ColorfulShadingAccent6">
    <w:name w:val="Colorful Shading Accent 6"/>
    <w:basedOn w:val="TableNormal"/>
    <w:uiPriority w:val="71"/>
    <w:qFormat/>
    <w:pPr>
      <w:spacing w:after="0" w:line="240" w:lineRule="auto"/>
    </w:pPr>
    <w:rPr>
      <w:color w:val="000000" w:themeColor="text1"/>
      <w14:textFill>
        <w14:solidFill>
          <w14:schemeClr w14:val="tx1"/>
        </w14:solidFill>
      </w14:textFill>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sz="6" w:space="0" w:color="FFFFFF" w:themeColor="background1"/>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ColorfulList">
    <w:name w:val="Colorful List"/>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9E3A38" w:themeFill="accent2" w:themeFillShade="CC"/>
      </w:tcPr>
    </w:tblStylePr>
    <w:tblStylePr w:type="lastRow">
      <w:rPr>
        <w:b/>
        <w:bCs/>
        <w:color w:val="9F3B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9E3A38" w:themeFill="accent2" w:themeFillShade="CC"/>
      </w:tcPr>
    </w:tblStylePr>
    <w:tblStylePr w:type="lastRow">
      <w:rPr>
        <w:b/>
        <w:bCs/>
        <w:color w:val="9F3B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9E3A38" w:themeFill="accent2" w:themeFillShade="CC"/>
      </w:tcPr>
    </w:tblStylePr>
    <w:tblStylePr w:type="lastRow">
      <w:rPr>
        <w:b/>
        <w:bCs/>
        <w:color w:val="9F3B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664E82" w:themeFill="accent4" w:themeFillShade="CC"/>
      </w:tcPr>
    </w:tblStylePr>
    <w:tblStylePr w:type="lastRow">
      <w:rPr>
        <w:b/>
        <w:bCs/>
        <w:color w:val="664F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7E9C40" w:themeFill="accent3" w:themeFillShade="CC"/>
      </w:tcPr>
    </w:tblStylePr>
    <w:tblStylePr w:type="lastRow">
      <w:rPr>
        <w:b/>
        <w:bCs/>
        <w:color w:val="7E9D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F3730A" w:themeFill="accent6" w:themeFillShade="CC"/>
      </w:tcPr>
    </w:tblStylePr>
    <w:tblStylePr w:type="lastRow">
      <w:rPr>
        <w:b/>
        <w:bCs/>
        <w:color w:val="F3740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sz="12" w:space="0" w:color="FFFFFF" w:themeColor="background1"/>
        </w:tcBorders>
        <w:shd w:val="clear" w:color="auto" w:fill="348DA5" w:themeFill="accent5" w:themeFillShade="CC"/>
      </w:tcPr>
    </w:tblStylePr>
    <w:tblStylePr w:type="lastRow">
      <w:rPr>
        <w:b/>
        <w:bCs/>
        <w:color w:val="358EA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ColorfulGridAccent1">
    <w:name w:val="Colorful Grid Accent 1"/>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ColorfulGridAccent2">
    <w:name w:val="Colorful Grid Accent 2"/>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pPr>
      <w:spacing w:after="0" w:line="240" w:lineRule="auto"/>
    </w:pPr>
    <w:rPr>
      <w:color w:val="000000" w:themeColor="text1"/>
      <w14:textFill>
        <w14:solidFill>
          <w14:schemeClr w14:val="tx1"/>
        </w14:solidFill>
      </w14:textFill>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pPr>
      <w:spacing w:after="0" w:line="240" w:lineRule="auto"/>
    </w:pPr>
    <w:rPr>
      <w:rFonts w:asciiTheme="minorHAnsi" w:eastAsiaTheme="minorEastAsia" w:hAnsiTheme="minorHAnsi" w:cstheme="minorBidi"/>
      <w:sz w:val="22"/>
      <w:szCs w:val="22"/>
      <w:lang w:val="en-US" w:eastAsia="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14:textFill>
        <w14:solidFill>
          <w14:schemeClr w14:val="accent1"/>
        </w14:solidFill>
      </w14:textFill>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14:textFill>
        <w14:solidFill>
          <w14:schemeClr w14:val="accent1"/>
        </w14:solidFill>
      </w14:textFill>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75E"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14:textFill>
        <w14:solidFill>
          <w14:schemeClr w14:val="accent1"/>
        </w14:solidFill>
      </w14:textFill>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14:textFill>
        <w14:solidFill>
          <w14:schemeClr w14:val="tx1"/>
        </w14:solidFill>
      </w14:textFill>
    </w:rPr>
  </w:style>
  <w:style w:type="character" w:customStyle="1" w:styleId="QuoteChar">
    <w:name w:val="Quote Char"/>
    <w:basedOn w:val="DefaultParagraphFont"/>
    <w:link w:val="Quote"/>
    <w:uiPriority w:val="29"/>
    <w:qFormat/>
    <w:rPr>
      <w:i/>
      <w:iCs/>
      <w:color w:val="000000" w:themeColor="text1"/>
      <w14:textFill>
        <w14:solidFill>
          <w14:schemeClr w14:val="tx1"/>
        </w14:solidFill>
      </w14:textFill>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14:textFill>
        <w14:solidFill>
          <w14:schemeClr w14:val="accent1"/>
        </w14:solidFill>
      </w14:textFill>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5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5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14:textFill>
        <w14:solidFill>
          <w14:schemeClr w14:val="tx1">
            <w14:lumMod w14:val="75000"/>
            <w14:lumOff w14:val="25000"/>
          </w14:schemeClr>
        </w14:solidFill>
      </w14:textFill>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14:textFill>
        <w14:solidFill>
          <w14:schemeClr w14:val="accent1"/>
        </w14:solidFill>
      </w14:textFill>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14:textFill>
        <w14:solidFill>
          <w14:schemeClr w14:val="tx1">
            <w14:lumMod w14:val="75000"/>
            <w14:lumOff w14:val="25000"/>
          </w14:schemeClr>
        </w14:solidFill>
      </w14:textFill>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14:textFill>
        <w14:solidFill>
          <w14:schemeClr w14:val="accent1"/>
        </w14:solidFill>
      </w14:textFill>
    </w:rPr>
  </w:style>
  <w:style w:type="character" w:customStyle="1" w:styleId="IntenseQuoteChar">
    <w:name w:val="Intense Quote Char"/>
    <w:basedOn w:val="DefaultParagraphFont"/>
    <w:link w:val="IntenseQuote"/>
    <w:uiPriority w:val="30"/>
    <w:qFormat/>
    <w:rPr>
      <w:b/>
      <w:bCs/>
      <w:i/>
      <w:iCs/>
      <w:color w:val="4F81BD" w:themeColor="accent1"/>
      <w14:textFill>
        <w14:solidFill>
          <w14:schemeClr w14:val="accent1"/>
        </w14:solidFill>
      </w14:textFill>
    </w:rPr>
  </w:style>
  <w:style w:type="character" w:customStyle="1" w:styleId="SubtleEmphasis">
    <w:name w:val="Subtle Emphasis"/>
    <w:basedOn w:val="DefaultParagraphFont"/>
    <w:uiPriority w:val="19"/>
    <w:qFormat/>
    <w:rPr>
      <w:i/>
      <w:iCs/>
      <w:color w:val="808080" w:themeColor="text1" w:themeTint="80"/>
      <w14:textFill>
        <w14:solidFill>
          <w14:schemeClr w14:val="tx1">
            <w14:lumMod w14:val="50000"/>
            <w14:lumOff w14:val="50000"/>
          </w14:schemeClr>
        </w14:solidFill>
      </w14:textFill>
    </w:rPr>
  </w:style>
  <w:style w:type="character" w:customStyle="1" w:styleId="IntenseEmphasis">
    <w:name w:val="Intense Emphasis"/>
    <w:basedOn w:val="DefaultParagraphFont"/>
    <w:uiPriority w:val="21"/>
    <w:qFormat/>
    <w:rPr>
      <w:b/>
      <w:bCs/>
      <w:i/>
      <w:iCs/>
      <w:color w:val="4F81BD" w:themeColor="accent1"/>
      <w14:textFill>
        <w14:solidFill>
          <w14:schemeClr w14:val="accent1"/>
        </w14:solidFill>
      </w14:textFill>
    </w:rPr>
  </w:style>
  <w:style w:type="character" w:customStyle="1" w:styleId="SubtleReference">
    <w:name w:val="Subtle Reference"/>
    <w:basedOn w:val="DefaultParagraphFont"/>
    <w:uiPriority w:val="31"/>
    <w:qFormat/>
    <w:rPr>
      <w:smallCaps/>
      <w:color w:val="C0504D" w:themeColor="accent2"/>
      <w:u w:val="single"/>
      <w14:textFill>
        <w14:solidFill>
          <w14:schemeClr w14:val="accent2"/>
        </w14:solidFill>
      </w14:textFill>
    </w:rPr>
  </w:style>
  <w:style w:type="character" w:customStyle="1" w:styleId="IntenseReference">
    <w:name w:val="Intense Reference"/>
    <w:basedOn w:val="DefaultParagraphFont"/>
    <w:uiPriority w:val="32"/>
    <w:qFormat/>
    <w:rPr>
      <w:b/>
      <w:bCs/>
      <w:smallCaps/>
      <w:color w:val="C0504D" w:themeColor="accent2"/>
      <w:spacing w:val="5"/>
      <w:u w:val="single"/>
      <w14:textFill>
        <w14:solidFill>
          <w14:schemeClr w14:val="accent2"/>
        </w14:solidFill>
      </w14:textFill>
    </w:rPr>
  </w:style>
  <w:style w:type="character" w:customStyle="1" w:styleId="BookTitle">
    <w:name w:val="Book Title"/>
    <w:basedOn w:val="DefaultParagraphFont"/>
    <w:uiPriority w:val="33"/>
    <w:qFormat/>
    <w:rPr>
      <w:b/>
      <w:bCs/>
      <w:smallCaps/>
      <w:spacing w:val="5"/>
    </w:rPr>
  </w:style>
  <w:style w:type="paragraph" w:customStyle="1" w:styleId="TOCHeading">
    <w:name w:val="TOC Heading"/>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908</Words>
  <Characters>4484</Characters>
  <Application>Microsoft Office Word</Application>
  <DocSecurity>0</DocSecurity>
  <Lines>0</Lines>
  <Paragraphs>0</Paragraphs>
  <ScaleCrop>false</ScaleCrop>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Value Me</cp:lastModifiedBy>
  <cp:revision>1</cp:revision>
  <dcterms:created xsi:type="dcterms:W3CDTF">2013-12-23T23:15:00Z</dcterms:created>
  <dcterms:modified xsi:type="dcterms:W3CDTF">2026-04-19T06:13:24Z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